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Kreuzworträtsel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Neues Theaterstück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Komplett überschwemtes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Präsident der USNA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Stadt der NC Boschaft in den USNA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Präsident der USA in 1996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Eine Folge der Arbeitslosigkeit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Wofür steht VR (Englisch)?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Erster PM der NC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Projetleiter 'Mission auf Mars'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Syrische Stadt an türkische Grenze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Land mit den höchsten Flüchtlingsanzahlen 2030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Grund der Arbeitslosigkeit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Hauptstadt der NC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Kreuzworträtsel  </dc:title>
  <dcterms:created xsi:type="dcterms:W3CDTF">2021-10-11T10:33:07Z</dcterms:created>
  <dcterms:modified xsi:type="dcterms:W3CDTF">2021-10-11T10:33:07Z</dcterms:modified>
</cp:coreProperties>
</file>