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that,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example,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Begrüßung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dreadful,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is 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anderes Wort fur "Tschuss", sagte in Süddeutschland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2021-10-11T10:34:26Z</dcterms:created>
  <dcterms:modified xsi:type="dcterms:W3CDTF">2021-10-11T10:34:26Z</dcterms:modified>
</cp:coreProperties>
</file>