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Kreuzworträtsel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Welche Komponente gleicht den Größenunterschied des Gehirns bei Männern und Frauen 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Auf was führen Frauen Misserfolg zurück?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Forschung möchte die Welt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 wem ist die parentale Investition höher?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soll nicht radikal getrennt werden?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Welches Geschlecht ist emotional ausgeglichener?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nennt man die Asymmetrie des Gehirns mit Fachausdruck?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Welche Fähigkeiten sind bei Jungen ausgeprägter?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heißt der Balken, durch welchen die beiden Hemisphären kommunizieren können?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nennt man die gemeinsame Bildung von Mädchen und Jungen?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Welches Geschlecht hat eine höhere Misserfolgstoleranz?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Optimierung erfolgt deskriptiv und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 hat eher Spaß an Konkurrenzsituationen und schätzt Statusunterschiede in der Gruppe?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 </dc:title>
  <dcterms:created xsi:type="dcterms:W3CDTF">2021-10-11T10:34:43Z</dcterms:created>
  <dcterms:modified xsi:type="dcterms:W3CDTF">2021-10-11T10:34:43Z</dcterms:modified>
</cp:coreProperties>
</file>