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Kreuzworträtsel Lyrik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des Zitats "Wer reitet so spät durch Nacht und Wind?"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Rhetorisches Stilmittel, Überkreuzung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Aussage bzw. Darstellung eines Sachverhalts oder Geschehens ohne überprüfbare Referenz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Rhetorisches Stilmittel, Stufenfolge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Rhetorisches Stilmittel, extreme, offensichtlich unglaubwürdige Übertreibung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Verfasser des Gedichtes "Prometheus"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Übergang zwischen Mittelalter und Neuzeit (Zeitraum von 1350 bis zum 16. Jh.)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Feierliches Gedicht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Erzählende Dichtkunst (Romane,  (Kurz-) Geschichten, Novellen, Heldenlieder, Märchen)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Verslehre und Verskunst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Abschluss eines Verses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Strömung in der Kunst und Literatur, die das Übernatürliche und Traumhafte mit der Realität verschmilzt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Rhetorisches Stilmittel, Gleichlauf der Verse oder Versteile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Sprecherinstanz im Text im Gegensatz zu dessen Autor (zwei Worte)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Reim zweier im einzelnen Vers unmittelbar aufeinanderfolgender Wörter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Erzählendes Gedicht, meist düster gestimmt, sprunghaft, oft in Dialogform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Versfuß mit der Betonung x 'x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Lehre von der Dichtkunst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Verzerrende, übertreibende o. verspottende Nachahmung eines bekannten Werkes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Gedichtform aus elf Wörtern, im  Verhältnis 1 / 2 / 3 / 4 / 1 auf fünf Zeilen verteilt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Rhythmische Einheit, gebildet aus mehreren Versen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 Lyrik</dc:title>
  <dcterms:created xsi:type="dcterms:W3CDTF">2021-10-11T10:34:42Z</dcterms:created>
  <dcterms:modified xsi:type="dcterms:W3CDTF">2021-10-11T10:34:42Z</dcterms:modified>
</cp:coreProperties>
</file>