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Kreuzworträtsel Semesterendeklausur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Hier hält der Zug.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ist hin und zurück?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eine deutsche Stadt, wo die Einwohner niemals Hunger haben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Normalerweise ist dieses die erste Mahlzeit des Tages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Hauptstadt von Schleswig-Holstein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gibt eine im Hotelzimmer und sie ist voller Getränke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Nord Süd ----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ich möchte spazieren 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Nicht mehr jung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Dafür braucht man einen Code oder einen Schlüssel und da kommen die Wertsachen hin.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Kreuzworträtsel Semesterendeklausur</dc:title>
  <dcterms:created xsi:type="dcterms:W3CDTF">2021-10-11T10:34:21Z</dcterms:created>
  <dcterms:modified xsi:type="dcterms:W3CDTF">2021-10-11T10:34:21Z</dcterms:modified>
</cp:coreProperties>
</file>