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Križanka a ZNO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Kakšna bolezen je sladkorna bolezen tipa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Kako se imenujejo testni trakovi za določanje glukoze in ketonov v urinu?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Kako imeujemo hitro pomoč on znižani vrednosti krvnega sladkorja?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Kako še drugače imenujemo padavico?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Kako se drugače imenujemo psihogene napade?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Kateri pripomoček neprestano dovaja majhne količine inzulina v telo?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Kakšen je otrok zaradi vročinskega krča?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Kdo najpogosteje zboleva za diabetesom tipa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Kako se imenuje zadah po acetonu?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Kateri je akutni zaplet pri otroku s sladkorno boleznijo?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Križanka a ZNO</dc:title>
  <dcterms:created xsi:type="dcterms:W3CDTF">2021-10-11T10:34:52Z</dcterms:created>
  <dcterms:modified xsi:type="dcterms:W3CDTF">2021-10-11T10:34:52Z</dcterms:modified>
</cp:coreProperties>
</file>