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Križanka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Kaže nam smeri neba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Zvečer nas greje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 njo ponoči svetimo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Taborniki jo nosimo okoli vrau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Plapola na jamboru sredi tabora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Orodje s katerim sekamo drva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Član zveze tabornikov slovenije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Taborniška uniforma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 njem spimo, ko taborimo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Smer neba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Priljubljen taborniški instrument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Križanka</dc:title>
  <dcterms:created xsi:type="dcterms:W3CDTF">2021-10-11T10:34:09Z</dcterms:created>
  <dcterms:modified xsi:type="dcterms:W3CDTF">2021-10-11T10:34:09Z</dcterms:modified>
</cp:coreProperties>
</file>