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Križanka - 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Kopanje dojenčka v kopalni kadi ali? (Dve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Bruhanje in b......?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Kaj dojenček redno izloča?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Obstaja možnost ..... v mrzlem prostoru?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Vnetje kože ali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Redno skrbimo za ...... dojenčka (dve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Dojenčka oblečemo v? (Dve besedi)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Najboljša hrana za dojenčka v prvih mesecih? (Dve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Higiena genitalnih predelov ali? (Dve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Najpogostejša primarna oblika bolezni otrok povzročena zaradi virusa herpesa simpleksa?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Križanka - dojenček</dc:title>
  <dcterms:created xsi:type="dcterms:W3CDTF">2021-10-11T10:35:02Z</dcterms:created>
  <dcterms:modified xsi:type="dcterms:W3CDTF">2021-10-11T10:35:02Z</dcterms:modified>
</cp:coreProperties>
</file>