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Križanka - 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 čim hranimo novorojenčka, ko mama ne more dojiti? (dve besedi)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se imenuje refleks, ki novorojenčka priganja, da prime vsak predmet, ki ga dobi v dlan? (2 besedi)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se reče plenicam iz blaga? (dve besedi)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Kako se reče starosti, ki se računa od prvega dne zadnje menstruacije do 28 dneva življenja? (dve besedi)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Novorojenček diha predvsem s...? (dve besedi)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Angleška beseda za povezavo med otrokom in materjo?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je po rojstvu novorojenčka sterilno in brezzračno?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Katero okužbo povzroča glivica Candida albicans? Povzroča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izraz za previjanje na široko? V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Kaj pregledamo ultrazvočno pred odpustom iz porodnišnice?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Križanka - novorojenček</dc:title>
  <dcterms:created xsi:type="dcterms:W3CDTF">2021-10-11T10:35:00Z</dcterms:created>
  <dcterms:modified xsi:type="dcterms:W3CDTF">2021-10-11T10:35:00Z</dcterms:modified>
</cp:coreProperties>
</file>