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Križanka o kmetijstvu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Slovensko kmetijstvo večino hrane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Pred 1.st.vojno je bilo kmetijstvo glavna gospodarska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Povprečna starost slovenskih kmetov je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Naravni pogoji: relijef, podnebje, voda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pokriva več kot 50% slovenskega ozemlja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Od njive do krožnika v ________ okolju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 gričih SV in JZ Slovenije se ukvarjajo tudi z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Pogoji za razvoj kmetijstva so naravni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Najpomembnejša kmetijska panoga je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Bio in Eko oziroma _________ kmetijstvo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Križanka o kmetijstvu</dc:title>
  <dcterms:created xsi:type="dcterms:W3CDTF">2021-10-11T10:34:15Z</dcterms:created>
  <dcterms:modified xsi:type="dcterms:W3CDTF">2021-10-11T10:34:15Z</dcterms:modified>
</cp:coreProperties>
</file>