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Krindlekrax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pub is called "The _____________ and Golden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Ruskin's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Ruskins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want to be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glasses and wears fluffy pink 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Elvis is always bouncing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surname is Pigeon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hayfever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Flick owns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Phillip _____________, the author of Krindlekrax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street where The Splinter family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Krindlekrax</dc:title>
  <dcterms:created xsi:type="dcterms:W3CDTF">2021-10-11T10:33:04Z</dcterms:created>
  <dcterms:modified xsi:type="dcterms:W3CDTF">2021-10-11T10:33:04Z</dcterms:modified>
</cp:coreProperties>
</file>