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Krindlekrax</w:t>
      </w:r>
    </w:p>
    <w:p>
      <w:pPr>
        <w:pStyle w:val="Questions"/>
      </w:pPr>
      <w:r>
        <w:t xml:space="preserve">1. SOTNWNI LPETIRNS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SPKRAEY WUATNL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OYCRK IOGNEP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LEIVS CEAV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SMR ATWLNU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YWDEN ELTSNRPI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RM ADN MRS AECV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DLIZRA EESRTT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MR AELC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IRUNSK ISTNRPEL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MR CFIKL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DR SLOFRWE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REIKNDXKALR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Krindlekrax</dc:title>
  <dcterms:created xsi:type="dcterms:W3CDTF">2021-10-11T10:34:36Z</dcterms:created>
  <dcterms:modified xsi:type="dcterms:W3CDTF">2021-10-11T10:34:36Z</dcterms:modified>
</cp:coreProperties>
</file>