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Krishna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bitthal    </w:t>
      </w:r>
      <w:r>
        <w:t xml:space="preserve">   bittu    </w:t>
      </w:r>
      <w:r>
        <w:t xml:space="preserve">   Chakradhar    </w:t>
      </w:r>
      <w:r>
        <w:t xml:space="preserve">   devkisut    </w:t>
      </w:r>
      <w:r>
        <w:t xml:space="preserve">   Dinanath    </w:t>
      </w:r>
      <w:r>
        <w:t xml:space="preserve">   dwarkadhish    </w:t>
      </w:r>
      <w:r>
        <w:t xml:space="preserve">   gopal    </w:t>
      </w:r>
      <w:r>
        <w:t xml:space="preserve">   gopendra    </w:t>
      </w:r>
      <w:r>
        <w:t xml:space="preserve">   govinda    </w:t>
      </w:r>
      <w:r>
        <w:t xml:space="preserve">   jagannath    </w:t>
      </w:r>
      <w:r>
        <w:t xml:space="preserve">   keshav    </w:t>
      </w:r>
      <w:r>
        <w:t xml:space="preserve">   kevash    </w:t>
      </w:r>
      <w:r>
        <w:t xml:space="preserve">   murlidhar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Krishna Names</dc:title>
  <dcterms:created xsi:type="dcterms:W3CDTF">2021-10-11T10:33:10Z</dcterms:created>
  <dcterms:modified xsi:type="dcterms:W3CDTF">2021-10-11T10:33:10Z</dcterms:modified>
</cp:coreProperties>
</file>