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Kriss-Kross Word November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Death of the norse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Uninhabited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the phallus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female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Mythical tree connecting the 9 Norse worlds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Deity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Reptile that slides on its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Ancient greek netherworld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Religious militant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Ancient burial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Assistant in a religious procession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Priestesses of Bacchus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Fox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castrated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Expensive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Back end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Persian king found in the biblical Book of Esther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Teller of Prophecies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Kriss-Kross Word November</dc:title>
  <dcterms:created xsi:type="dcterms:W3CDTF">2021-10-11T10:33:57Z</dcterms:created>
  <dcterms:modified xsi:type="dcterms:W3CDTF">2021-10-11T10:33:57Z</dcterms:modified>
</cp:coreProperties>
</file>