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Kristallnacht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assassination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attack was the Kristallnacht?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assassinated the German Embassy Official?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Synagogues did the rioters destroy?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does Kristallnacht translate to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assassination caused the Kystallnacht?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arrested Jewish men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and year did the Kristallnacht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and day did the Nazis attack on Jews? (For Example; August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Jewish stores were destroyed?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Kristallnacht</dc:title>
  <dcterms:created xsi:type="dcterms:W3CDTF">2021-10-11T10:33:08Z</dcterms:created>
  <dcterms:modified xsi:type="dcterms:W3CDTF">2021-10-11T10:33:08Z</dcterms:modified>
</cp:coreProperties>
</file>