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Kristallnacht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WWII    </w:t>
      </w:r>
      <w:r>
        <w:t xml:space="preserve">   Nazi    </w:t>
      </w:r>
      <w:r>
        <w:t xml:space="preserve">   immigration    </w:t>
      </w:r>
      <w:r>
        <w:t xml:space="preserve">   displacement    </w:t>
      </w:r>
      <w:r>
        <w:t xml:space="preserve">   concentration camp    </w:t>
      </w:r>
      <w:r>
        <w:t xml:space="preserve">   Roosevelt    </w:t>
      </w:r>
      <w:r>
        <w:t xml:space="preserve">   anti-semitism    </w:t>
      </w:r>
      <w:r>
        <w:t xml:space="preserve">   Jews    </w:t>
      </w:r>
      <w:r>
        <w:t xml:space="preserve">   Vom Rath    </w:t>
      </w:r>
      <w:r>
        <w:t xml:space="preserve">   Herschel    </w:t>
      </w:r>
      <w:r>
        <w:t xml:space="preserve">   Paris    </w:t>
      </w:r>
      <w:r>
        <w:t xml:space="preserve">   Germany    </w:t>
      </w:r>
      <w:r>
        <w:t xml:space="preserve">   synagogue    </w:t>
      </w:r>
      <w:r>
        <w:t xml:space="preserve">   pogrom    </w:t>
      </w:r>
      <w:r>
        <w:t xml:space="preserve">   Kristallnacht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Kristallnacht</dc:title>
  <dcterms:created xsi:type="dcterms:W3CDTF">2021-10-11T10:33:12Z</dcterms:created>
  <dcterms:modified xsi:type="dcterms:W3CDTF">2021-10-11T10:33:12Z</dcterms:modified>
</cp:coreProperties>
</file>