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Kristallnacht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Minister of Propaganda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Grynszpan was avenging his __________ after they were expelled from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 incorrectly described the Jews 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call Kristallnacht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Polish Jews needed to re-enter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school Jews were prohibited from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Legislation to limit the Jews rights and freedoms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assassinated German Embassy Official?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Grynszpan planned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laws stripped the Jews of their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assassination caused Kristallnacht?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believe the Nazis used the shooting as a ______ to start organized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Hatred of the Jews and their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Kristallnacht</dc:title>
  <dcterms:created xsi:type="dcterms:W3CDTF">2021-10-11T10:33:37Z</dcterms:created>
  <dcterms:modified xsi:type="dcterms:W3CDTF">2021-10-11T10:33:37Z</dcterms:modified>
</cp:coreProperties>
</file>