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Kristallnacht Attacks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leader of the Nazi's?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Were Jews allowed to vote or have the right to citizenship?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girl's name thats house was raided?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discrimination against Jews called.?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was Susan's dad sent after he was arrested?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year did Hitler become Chancellor?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Jews were murdered?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raided houses during Kristallnacht?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the name of the Polish jew who shot an official?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concentration camp was Susan Strauss sent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else is Kristallnacht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Kristallnacht apart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people did the Nazis leave disabled?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one thing that the Nazis destroyed?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the Jews eat in the camps?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Kristallnacht Attacks</dc:title>
  <dcterms:created xsi:type="dcterms:W3CDTF">2021-10-11T10:34:12Z</dcterms:created>
  <dcterms:modified xsi:type="dcterms:W3CDTF">2021-10-11T10:34:12Z</dcterms:modified>
</cp:coreProperties>
</file>