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three words in Rise and what she thought of my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friend and 1st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she falls asleep fast and stays that way she earned this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and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way we are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only you were there with someone you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Vertical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who wander are  not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blank , blank gophers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brushed bylike a teamster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answer to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She used to try and write it down and make it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Female Tommy and a trinitron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favorite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She is currently obsessed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Always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 date, and will never fade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 supposed to restore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magic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her favorite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always be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most prolific posture in her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won't take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Seems like she's surrounded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wish she would chase me like she does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loves to say this about me despite my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pf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I'm not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88 and mean as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Best Pizza, ask Sonya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Avenue of love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Avacado, bacon, lettuce, cheese, friut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 side of the bed, reson for my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She melts me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She always gets them from nowhere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Kristen</dc:title>
  <dcterms:created xsi:type="dcterms:W3CDTF">2021-10-11T10:34:08Z</dcterms:created>
  <dcterms:modified xsi:type="dcterms:W3CDTF">2021-10-11T10:34:08Z</dcterms:modified>
</cp:coreProperties>
</file>