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Kristian's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paper mario    </w:t>
      </w:r>
      <w:r>
        <w:t xml:space="preserve">   minecraft    </w:t>
      </w:r>
      <w:r>
        <w:t xml:space="preserve">   wii u    </w:t>
      </w:r>
      <w:r>
        <w:t xml:space="preserve">   wii    </w:t>
      </w:r>
      <w:r>
        <w:t xml:space="preserve">   spyro    </w:t>
      </w:r>
      <w:r>
        <w:t xml:space="preserve">   crash bandicoot    </w:t>
      </w:r>
      <w:r>
        <w:t xml:space="preserve">   sonic    </w:t>
      </w:r>
      <w:r>
        <w:t xml:space="preserve">   delta rune    </w:t>
      </w:r>
      <w:r>
        <w:t xml:space="preserve">   undertale    </w:t>
      </w:r>
      <w:r>
        <w:t xml:space="preserve">   cuphead    </w:t>
      </w:r>
      <w:r>
        <w:t xml:space="preserve">   human fall flat    </w:t>
      </w:r>
      <w:r>
        <w:t xml:space="preserve">   rocket league    </w:t>
      </w:r>
      <w:r>
        <w:t xml:space="preserve">   mario    </w:t>
      </w:r>
      <w:r>
        <w:t xml:space="preserve">   smash bros    </w:t>
      </w:r>
      <w:r>
        <w:t xml:space="preserve">   splatoon    </w:t>
      </w:r>
      <w:r>
        <w:t xml:space="preserve">   amiibos    </w:t>
      </w:r>
      <w:r>
        <w:t xml:space="preserve">   devil may cry    </w:t>
      </w:r>
      <w:r>
        <w:t xml:space="preserve">   resident evil    </w:t>
      </w:r>
      <w:r>
        <w:t xml:space="preserve">   legend of zelda    </w:t>
      </w:r>
      <w:r>
        <w:t xml:space="preserve">   pokemon    </w:t>
      </w:r>
      <w:r>
        <w:t xml:space="preserve">   playstation    </w:t>
      </w:r>
      <w:r>
        <w:t xml:space="preserve">   switch    </w:t>
      </w:r>
      <w:r>
        <w:t xml:space="preserve">   miis    </w:t>
      </w:r>
      <w:r>
        <w:t xml:space="preserve">   kingdom hearts    </w:t>
      </w:r>
      <w:r>
        <w:t xml:space="preserve">   persona    </w:t>
      </w:r>
      <w:r>
        <w:t xml:space="preserve">   pikmin    </w:t>
      </w:r>
      <w:r>
        <w:t xml:space="preserve">   kirby    </w:t>
      </w:r>
      <w:r>
        <w:t xml:space="preserve">   nintendo    </w:t>
      </w:r>
      <w:r>
        <w:t xml:space="preserve">   final fantasy    </w:t>
      </w:r>
      <w:r>
        <w:t xml:space="preserve">   xenoblade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Kristian's Video Games</dc:title>
  <dcterms:created xsi:type="dcterms:W3CDTF">2021-10-11T10:34:36Z</dcterms:created>
  <dcterms:modified xsi:type="dcterms:W3CDTF">2021-10-11T10:34:36Z</dcterms:modified>
</cp:coreProperties>
</file>