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Kristin Chenoweth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UNSTOPPABLE    </w:t>
      </w:r>
      <w:r>
        <w:t xml:space="preserve">   TALENTED    </w:t>
      </w:r>
      <w:r>
        <w:t xml:space="preserve">   SISTER    </w:t>
      </w:r>
      <w:r>
        <w:t xml:space="preserve">   SINGER    </w:t>
      </w:r>
      <w:r>
        <w:t xml:space="preserve">   SHORT    </w:t>
      </w:r>
      <w:r>
        <w:t xml:space="preserve">   RELIGIOUS    </w:t>
      </w:r>
      <w:r>
        <w:t xml:space="preserve">   POPULAR    </w:t>
      </w:r>
      <w:r>
        <w:t xml:space="preserve">   POISED    </w:t>
      </w:r>
      <w:r>
        <w:t xml:space="preserve">   GRANDAUGHTER    </w:t>
      </w:r>
      <w:r>
        <w:t xml:space="preserve">   LOVEING    </w:t>
      </w:r>
      <w:r>
        <w:t xml:space="preserve">   JOKER    </w:t>
      </w:r>
      <w:r>
        <w:t xml:space="preserve">   FRIENDLY    </w:t>
      </w:r>
      <w:r>
        <w:t xml:space="preserve">   FAMOUS    </w:t>
      </w:r>
      <w:r>
        <w:t xml:space="preserve">   EATER    </w:t>
      </w:r>
      <w:r>
        <w:t xml:space="preserve">   DRAMATIC    </w:t>
      </w:r>
      <w:r>
        <w:t xml:space="preserve">   DANCER    </w:t>
      </w:r>
      <w:r>
        <w:t xml:space="preserve">   BAKER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 Chenoweth is</dc:title>
  <dcterms:created xsi:type="dcterms:W3CDTF">2021-10-11T10:33:50Z</dcterms:created>
  <dcterms:modified xsi:type="dcterms:W3CDTF">2021-10-11T10:33:50Z</dcterms:modified>
</cp:coreProperties>
</file>