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Kristin's 50th 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Kristin's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when Kristin received the Gift of the Holy Ghost!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Kristin earned her Elementary Education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affectionate name Kristin was called her when she was a toddler.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computer Kristin supplied for the local radio station contest.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outside 'delicacy' Kristin enjoyed as a child in the 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Kristin married John 25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bone broken by Kristin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Kristin played when younger...much younger!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in Mississippi where John and Kristin met.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Kristin's 50th Birthday Puzzle</dc:title>
  <dcterms:created xsi:type="dcterms:W3CDTF">2021-10-11T10:34:31Z</dcterms:created>
  <dcterms:modified xsi:type="dcterms:W3CDTF">2021-10-11T10:34:31Z</dcterms:modified>
</cp:coreProperties>
</file>