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Kristy's Big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FIGHTING    </w:t>
      </w:r>
      <w:r>
        <w:t xml:space="preserve">   WEEK    </w:t>
      </w:r>
      <w:r>
        <w:t xml:space="preserve">   WORK    </w:t>
      </w:r>
      <w:r>
        <w:t xml:space="preserve">   PLAN    </w:t>
      </w:r>
      <w:r>
        <w:t xml:space="preserve">   DIAPERS    </w:t>
      </w:r>
      <w:r>
        <w:t xml:space="preserve">   FOURTEEN    </w:t>
      </w:r>
      <w:r>
        <w:t xml:space="preserve">   MARRIAGE    </w:t>
      </w:r>
      <w:r>
        <w:t xml:space="preserve">   LOVE    </w:t>
      </w:r>
      <w:r>
        <w:t xml:space="preserve">   SONG    </w:t>
      </w:r>
      <w:r>
        <w:t xml:space="preserve">   DRESS    </w:t>
      </w:r>
      <w:r>
        <w:t xml:space="preserve">   HAPPY    </w:t>
      </w:r>
      <w:r>
        <w:t xml:space="preserve">   CRAZY    </w:t>
      </w:r>
      <w:r>
        <w:t xml:space="preserve">   BRIDE    </w:t>
      </w:r>
      <w:r>
        <w:t xml:space="preserve">   GROOM    </w:t>
      </w:r>
      <w:r>
        <w:t xml:space="preserve">   RING    </w:t>
      </w:r>
      <w:r>
        <w:t xml:space="preserve">   WEDDING    </w:t>
      </w:r>
      <w:r>
        <w:t xml:space="preserve">   BRIDESMAID    </w:t>
      </w:r>
      <w:r>
        <w:t xml:space="preserve">   KIDS    </w:t>
      </w:r>
      <w:r>
        <w:t xml:space="preserve">   STACEY    </w:t>
      </w:r>
      <w:r>
        <w:t xml:space="preserve">   MALLORY    </w:t>
      </w:r>
      <w:r>
        <w:t xml:space="preserve">   MARYANNE    </w:t>
      </w:r>
      <w:r>
        <w:t xml:space="preserve">   DAWN    </w:t>
      </w:r>
      <w:r>
        <w:t xml:space="preserve">   CLAUDIA    </w:t>
      </w:r>
      <w:r>
        <w:t xml:space="preserve">   KRISTY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Kristy's Big Day</dc:title>
  <dcterms:created xsi:type="dcterms:W3CDTF">2021-10-11T10:34:22Z</dcterms:created>
  <dcterms:modified xsi:type="dcterms:W3CDTF">2021-10-11T10:34:22Z</dcterms:modified>
</cp:coreProperties>
</file>