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Körperteile/Stadt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Sommersprosse    </w:t>
      </w:r>
      <w:r>
        <w:t xml:space="preserve">   Zunge    </w:t>
      </w:r>
      <w:r>
        <w:t xml:space="preserve">   Rücken    </w:t>
      </w:r>
      <w:r>
        <w:t xml:space="preserve">   Ohr    </w:t>
      </w:r>
      <w:r>
        <w:t xml:space="preserve">   Kopf    </w:t>
      </w:r>
      <w:r>
        <w:t xml:space="preserve">   Fussgelenk    </w:t>
      </w:r>
      <w:r>
        <w:t xml:space="preserve">   Grübchen    </w:t>
      </w:r>
      <w:r>
        <w:t xml:space="preserve">   Fuss    </w:t>
      </w:r>
      <w:r>
        <w:t xml:space="preserve">   Bart    </w:t>
      </w:r>
      <w:r>
        <w:t xml:space="preserve">   Auge    </w:t>
      </w:r>
      <w:r>
        <w:t xml:space="preserve">   U-bahn    </w:t>
      </w:r>
      <w:r>
        <w:t xml:space="preserve">   Tankstelle    </w:t>
      </w:r>
      <w:r>
        <w:t xml:space="preserve">   Stadtmitte    </w:t>
      </w:r>
      <w:r>
        <w:t xml:space="preserve">   Schloss    </w:t>
      </w:r>
      <w:r>
        <w:t xml:space="preserve">   Platz    </w:t>
      </w:r>
      <w:r>
        <w:t xml:space="preserve">   Haltestelle    </w:t>
      </w:r>
      <w:r>
        <w:t xml:space="preserve">   Flughafen    </w:t>
      </w:r>
      <w:r>
        <w:t xml:space="preserve">   Einkaufszentrum    </w:t>
      </w:r>
      <w:r>
        <w:t xml:space="preserve">   Dom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Körperteile/Stadt</dc:title>
  <dcterms:created xsi:type="dcterms:W3CDTF">2021-10-11T10:34:09Z</dcterms:created>
  <dcterms:modified xsi:type="dcterms:W3CDTF">2021-10-11T10:34:09Z</dcterms:modified>
</cp:coreProperties>
</file>