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Körperteile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hals    </w:t>
      </w:r>
      <w:r>
        <w:t xml:space="preserve">   mund    </w:t>
      </w:r>
      <w:r>
        <w:t xml:space="preserve">   brust    </w:t>
      </w:r>
      <w:r>
        <w:t xml:space="preserve">   nase    </w:t>
      </w:r>
      <w:r>
        <w:t xml:space="preserve">   finger    </w:t>
      </w:r>
      <w:r>
        <w:t xml:space="preserve">   fuss    </w:t>
      </w:r>
      <w:r>
        <w:t xml:space="preserve">   ohr    </w:t>
      </w:r>
      <w:r>
        <w:t xml:space="preserve">   arm    </w:t>
      </w:r>
      <w:r>
        <w:t xml:space="preserve">   auge    </w:t>
      </w:r>
      <w:r>
        <w:t xml:space="preserve">   hand    </w:t>
      </w:r>
      <w:r>
        <w:t xml:space="preserve">   bein    </w:t>
      </w:r>
      <w:r>
        <w:t xml:space="preserve">   popo    </w:t>
      </w:r>
      <w:r>
        <w:t xml:space="preserve">   lippe    </w:t>
      </w:r>
      <w:r>
        <w:t xml:space="preserve">   daumen    </w:t>
      </w:r>
      <w:r>
        <w:t xml:space="preserve">   zunge    </w:t>
      </w:r>
      <w:r>
        <w:t xml:space="preserve">   schulter    </w:t>
      </w:r>
      <w:r>
        <w:t xml:space="preserve">   zahn    </w:t>
      </w:r>
      <w:r>
        <w:t xml:space="preserve">   gesicht    </w:t>
      </w:r>
      <w:r>
        <w:t xml:space="preserve">   haare    </w:t>
      </w:r>
      <w:r>
        <w:t xml:space="preserve">   kopf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Körperteile</dc:title>
  <dcterms:created xsi:type="dcterms:W3CDTF">2021-10-11T10:33:11Z</dcterms:created>
  <dcterms:modified xsi:type="dcterms:W3CDTF">2021-10-11T10:33:11Z</dcterms:modified>
</cp:coreProperties>
</file>