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Krsna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VISNU    </w:t>
      </w:r>
      <w:r>
        <w:t xml:space="preserve">   TULASI    </w:t>
      </w:r>
      <w:r>
        <w:t xml:space="preserve">   MADHAVA    </w:t>
      </w:r>
      <w:r>
        <w:t xml:space="preserve">   GOVARDHANA    </w:t>
      </w:r>
      <w:r>
        <w:t xml:space="preserve">   RAMA    </w:t>
      </w:r>
      <w:r>
        <w:t xml:space="preserve">   HARI    </w:t>
      </w:r>
      <w:r>
        <w:t xml:space="preserve">   NITYANANDA    </w:t>
      </w:r>
      <w:r>
        <w:t xml:space="preserve">   CAITANYA    </w:t>
      </w:r>
      <w:r>
        <w:t xml:space="preserve">   GOPALA    </w:t>
      </w:r>
      <w:r>
        <w:t xml:space="preserve">   ARJUNA    </w:t>
      </w:r>
      <w:r>
        <w:t xml:space="preserve">   GOVINDA    </w:t>
      </w:r>
      <w:r>
        <w:t xml:space="preserve">   PRABHUPADA    </w:t>
      </w:r>
      <w:r>
        <w:t xml:space="preserve">   BALARAMA    </w:t>
      </w:r>
      <w:r>
        <w:t xml:space="preserve">   GIRIRAJ    </w:t>
      </w:r>
      <w:r>
        <w:t xml:space="preserve">   RADHA    </w:t>
      </w:r>
      <w:r>
        <w:t xml:space="preserve">   KRSNA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Krsna Search </dc:title>
  <dcterms:created xsi:type="dcterms:W3CDTF">2021-10-11T10:34:30Z</dcterms:created>
  <dcterms:modified xsi:type="dcterms:W3CDTF">2021-10-11T10:34:30Z</dcterms:modified>
</cp:coreProperties>
</file>