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Kruger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in spread by mosquitoes in Kruger?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camp located in the park is closest to Orpen Gate?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in Europe is the same size as Kruger?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baboons are common in Kruger and most of Southern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hottest place in South Africa?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name of the man that the park is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birds scientific name is ‘Haliaeetus vocifer’?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Age did cattle herders and farmers move into the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wildebeest is also commonly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commonly seen antelope in Kruger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hyena in Kruger Park?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Kruger Crossword</dc:title>
  <dcterms:created xsi:type="dcterms:W3CDTF">2021-10-11T10:34:53Z</dcterms:created>
  <dcterms:modified xsi:type="dcterms:W3CDTF">2021-10-11T10:34:53Z</dcterms:modified>
</cp:coreProperties>
</file>