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Kruiswoordpuzzel Economie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waarde afnemen van geld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Golfbeweging in de economische activiteit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laatste van de productiefactoren (AKNO)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Pensioensysteem in Nederland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Balanspost waarbij goederen al wel zijn geleverd maar nog niet betaald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 waarin een onderneming aan de betalingsplichten kan voldoen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Verhouding tussen eigen vermogen en totale vermogen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Vergroting maatschappelijke geldhoeveelheid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Maximale productie van een bedrijf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Niemand kan verbeteren zonder dat het ten koste gaat van de 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Gebied dat aangeeft hoeveel voordeel consumenten hebben die meer voor een product over hebben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Gemiste opbrengsten door ander alternatief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 beste voor iedereen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Balans van alle opbrengsten en kosten over een bepaalde periode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Marktvorm met een kleine groep aanbieders</w:t>
            </w:r>
          </w:p>
        </w:tc>
      </w:tr>
    </w:tbl>
    <w:p>
      <w:pPr>
        <w:pStyle w:val="WordBankLarge"/>
      </w:pPr>
      <w:r>
        <w:t xml:space="preserve">   Ondernemerschap    </w:t>
      </w:r>
      <w:r>
        <w:t xml:space="preserve">   Collectief belang    </w:t>
      </w:r>
      <w:r>
        <w:t xml:space="preserve">   Opofferingskosten    </w:t>
      </w:r>
      <w:r>
        <w:t xml:space="preserve">   Pareto-optimaal    </w:t>
      </w:r>
      <w:r>
        <w:t xml:space="preserve">   Crediteuren    </w:t>
      </w:r>
      <w:r>
        <w:t xml:space="preserve">   Resultatenrekening    </w:t>
      </w:r>
      <w:r>
        <w:t xml:space="preserve">   Solvabiliteit    </w:t>
      </w:r>
      <w:r>
        <w:t xml:space="preserve">   Oligopolie    </w:t>
      </w:r>
      <w:r>
        <w:t xml:space="preserve">   Omslagstelsel    </w:t>
      </w:r>
      <w:r>
        <w:t xml:space="preserve">   Productiecapaciteit    </w:t>
      </w:r>
      <w:r>
        <w:t xml:space="preserve">   Consumentensurplus    </w:t>
      </w:r>
      <w:r>
        <w:t xml:space="preserve">   Liquiditeit    </w:t>
      </w:r>
      <w:r>
        <w:t xml:space="preserve">   Inflatie    </w:t>
      </w:r>
      <w:r>
        <w:t xml:space="preserve">   Conjuctuur    </w:t>
      </w:r>
      <w:r>
        <w:t xml:space="preserve">   Geldschepping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Kruiswoordpuzzel Economie</dc:title>
  <dcterms:created xsi:type="dcterms:W3CDTF">2021-10-11T10:33:32Z</dcterms:created>
  <dcterms:modified xsi:type="dcterms:W3CDTF">2021-10-11T10:33:32Z</dcterms:modified>
</cp:coreProperties>
</file>