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Kruiswoordraadsel 'Opbouw van een PC'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Rekenmachine van de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Buitenkant van een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Zonder dit kan computer niet opstarten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 wat programmeerbaar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Component die wisselstroom in gelijkstroom omzet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 wat gefabriceerd wordt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Kladblaadje van je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Maker van 'Windows'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Ander woord voor mobiele telefoon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Universal Serial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Bekende maker van grafische kaarten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Belangrijke bouwer van processoren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Soort intern geheugen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Maker van Iphone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Kruiswoordraadsel 'Opbouw van een PC'</dc:title>
  <dcterms:created xsi:type="dcterms:W3CDTF">2021-10-11T10:33:50Z</dcterms:created>
  <dcterms:modified xsi:type="dcterms:W3CDTF">2021-10-11T10:33:50Z</dcterms:modified>
</cp:coreProperties>
</file>