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Kruiswoordraadsel begrippen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Automatische werking van de markt waarbij prijswijzigingen ervoor zorgen dat vraag en aanbod op elkaar worden afgestemd.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Doet zich voor als de gevraagde hoeveelheid groter is dan de aangeboden hoeveelheid. Er ontstaat een opwaartse druk op de prijs.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Schommelen, op- en neergaan, wijzigen.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Commerciële onderneming waarvoor winst maken de centrale doelstelling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mate waar in de bevolking kan beschikken over goederen en diensten.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Iemand die niet ondergeschikt is aan een werkgever.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Positief verschil tussen het totaal van de opbrengsten en het totaal van de kosten.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Middelen die tegen vergoeding in ondernemingen ingezet worden om te produceren ; natuur, arbeid, kapitaal en ondernemerschap.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Het vermogen om in bepaalde situaties kansen te zien, initiatieven te nemen en daarbij de beschikbare middelen juist aan te wenden.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Grafische voorstelling van de hoeveelheden van een bepaald product die de consumenten wensen te kopen bij verschillende prijzen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onderneming waarvoor  winst maken niet de centrale doelstelling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Grafische voorstelling van de hoeveelheden van een bepaald product die de producenten wensen te produceren bij verschillende prijzen.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Iemand die werkt onder gezag, leiding en toezicht van een werkgever.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Beleid dat erop gericht is de producten zo goed mogelijk tot bij de consumenten te brengen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Geld van de overheid dat gegeven wordt voor een project of organisatie.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 verschil tussen de waarde van de verkochte producten en de waarde van die producten bij het binnenkomen in de onderneming.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Verkoper, iemand die producten verkoopt.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Schematische voorstelling van de afgelegde weg van een product waarin bovenaan de onderneming staat die de grondstoffen levert en onderaan de onderneming die verkoopt aan consumenten.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Het geheel van kopers en verkopers die geïnteresseerd zijn in een bepaald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Hoeveel producten de consumenten wensen aan te kopen bij verschillende prijzen.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Kruiswoordraadsel begrippen  </dc:title>
  <dcterms:created xsi:type="dcterms:W3CDTF">2021-10-11T10:33:45Z</dcterms:created>
  <dcterms:modified xsi:type="dcterms:W3CDTF">2021-10-11T10:33:45Z</dcterms:modified>
</cp:coreProperties>
</file>