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Kruiswoordraadsel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welke klas zat Alice toen ze haar eindwerkstuk moest maken?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Hoe noemt de beste vriend van Alice?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Waarom is het voor Alice moeilijk om haar eindwerkstuk te schrijven?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Hoe noemt ze haar eerste appartement waarin ze gaat wonen?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Door de schorsing mocht ze niet meer mee naar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 is de naam van de auteur?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Waarover moest ze 50 pagina's schrijven voor haar eindwerkstuk?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Welke richting gaat Alice studeren?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Wat is het thema van het boek?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Alice gaat graag naar ...  omdat ze graag bij haar vrienden is.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Kruiswoordraadsel</dc:title>
  <dcterms:created xsi:type="dcterms:W3CDTF">2021-10-11T10:33:43Z</dcterms:created>
  <dcterms:modified xsi:type="dcterms:W3CDTF">2021-10-11T10:33:43Z</dcterms:modified>
</cp:coreProperties>
</file>