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Kruiswoordraadsel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Afdeling waar enkel zeer ambitieuze of sluwe leerlingen van enkel zuiver bloed kunnen komen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vrouw van 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 naam die je niet mag uitspreken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sleutelbewaarder en terreinknecht van Zweinstein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 van Draco Malfidus ook de zoon van Voldemort genoemd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Een object waarmee je terug in de tijd kunt rijzen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School voor tovenaars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Trein waarmee je naar Zweinstein rijdt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Een stok waar je spreuken mee kunt toveren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Sport waar tovenaars met een bezem rondvliegen en de ballen in de ringen proberen krijgen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Opstandige zoon van harry potter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Kruiswoordraadsel</dc:title>
  <dcterms:created xsi:type="dcterms:W3CDTF">2021-10-11T10:33:48Z</dcterms:created>
  <dcterms:modified xsi:type="dcterms:W3CDTF">2021-10-11T10:33:48Z</dcterms:modified>
</cp:coreProperties>
</file>