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utang unang tinanong ng katiwala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tawag sa pag aayuno ng mga muslim sa Filipino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 nagsasalaysay ng kwentong "Tusong Katiwala"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simbahan o lugar kung saan nagaayuno ang mga muslim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pinili ng anak sa bandang huli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paghahanda o pagligo ng sabay sabay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bibliya ng mga muslim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kung saan iniluto ang carrot,itlog at butil ng kape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gulay na binanggit sa kwento, ito'y nakapagpapalinaw ng mata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tawag sa almusal ng mga muslim habang nag-aayuno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 isinulat ng pangalawang taong may utang na trigo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ugaling ipinamalas ng katiwala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tawag sa pag aayuno ng mga muslim sa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relihiyon ng mga muslim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pagkaing mayaman sa protina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2021-10-11T10:34:07Z</dcterms:created>
  <dcterms:modified xsi:type="dcterms:W3CDTF">2021-10-11T10:34:07Z</dcterms:modified>
</cp:coreProperties>
</file>