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Paglilipat ng katangian ng tao sa isang bagay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Tulang sinulat ni Jose Corazon de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Bilang ng taludtod sa 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Inialay ni Browning ang 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akda ng ng ang "Ang Aking Pag-ibig"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Ilang uri ng tayutay ang mayroon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Mga salitang may malalim na kahulugan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naghahambing ng dalawang bagay ngunit tuwiran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Uri ng tulang "Ang Aking Pag-ibig"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Naguugnay sa mga karanasan,pangyayari at bagay-bagay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Paghahambing ng dalawang bagay na magkaiba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 ng tulang ginagamit sa mga awit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Binili ng ina sa may akda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Paglalabis sa normal na upang bigyan ng kaigtingan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Krusigma</dc:title>
  <dcterms:created xsi:type="dcterms:W3CDTF">2021-10-11T10:34:09Z</dcterms:created>
  <dcterms:modified xsi:type="dcterms:W3CDTF">2021-10-11T10:34:09Z</dcterms:modified>
</cp:coreProperties>
</file>