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 ang naninirahan sa kakahuyan?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Sumasagot sa tanong na tungkol saan ang binasa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Siya ang nagsulat ng serye na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 ang mga diyos ng digmaan at ng kalangitan?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Pagkakasunud-sunod ng mga pangyayari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Magkano ang kinita nito sa worldwide box office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Sino ang humahabol sa buwan?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Sino ang matandang naglalayag sa dagat?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Nagbibigay ng mas malalim na kahulugan sa tao, bagay at pangyayari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Sino ang nagsalin sa Filipino mula sa ingles ng "Ang Matanda at Ang Dagat"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Saan naninirahan ang mga mortal nilang kalaban na mga higante?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Sino ang humahabol sa araw?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Diyalogong ginamit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 ang tawag sa malaking martilyo ni 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Nagbibigay kulay sa mga pangyayari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Saan naninirahan si Aesir?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Krusigma</dc:title>
  <dcterms:created xsi:type="dcterms:W3CDTF">2021-10-11T10:34:16Z</dcterms:created>
  <dcterms:modified xsi:type="dcterms:W3CDTF">2021-10-11T10:34:16Z</dcterms:modified>
</cp:coreProperties>
</file>