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ginawa kay samson ng philistino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thor ay diyos 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kung san nakatira si rihawani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malakas na gamit ni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ginawa ni rihawani sa isang manlalakbay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tawag sa maso ni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kasma ni thor na may kapilyuhan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ginamit ni odin sa paggawa ng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gumawa ng isang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nanloko kay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hari ng mga higante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 ikinagalit ni thor sa napilay 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 nagpapalit bilang puting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 kalakasan ni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higante na nakasabay ni 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</dc:title>
  <dcterms:created xsi:type="dcterms:W3CDTF">2022-09-09T21:17:14Z</dcterms:created>
  <dcterms:modified xsi:type="dcterms:W3CDTF">2022-09-09T21:17:14Z</dcterms:modified>
</cp:coreProperties>
</file>