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tungkol sa pinagmulan ng isang bagay o anuman sa paligid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katangian ni saadi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bahagi ito ng buhay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pagsasalaysay ng isang pakikipagsapalaran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isang diskursong naglalag ng mga karanasang magkakaugnay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isang kwentong kawili wili at nakakatawang nangyari sa buhay ng tao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napagalitan ni saadi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patulang salaysay ng mga pangyayari gamit ang saknong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tatay ni iloy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punong puno ng masalimuot na pangyayari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tinagurian si mullah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dalubhasang pilosopo at tagapayo siya ng mga hari sa kanilang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tala ng buhay ng isang tao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pagsasalaysay ng mahahalagang nangyari sa isang pook, tao 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kung saan isinilang si mullah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 </dc:title>
  <dcterms:created xsi:type="dcterms:W3CDTF">2022-08-13T14:26:55Z</dcterms:created>
  <dcterms:modified xsi:type="dcterms:W3CDTF">2022-08-13T14:26:55Z</dcterms:modified>
</cp:coreProperties>
</file>