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Krusigrama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 Pursigido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halamang nginunguya ng mga taga Cordillera na panlaban sa lamig at gutom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nahimok, nahikayat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 tawag sa mga Diyos ng Norse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pagkain ng diyos- diyosan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matatandang kwentong bayan tungkol sa mga bathala, diyos at diyosa at kakaibang mga nilalang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walang kamatayan, walang katapusan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nag-alab na damdamin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panlalait, panghahamak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Ritwal na isinasagawa ng mga taga-Ifugao upang magkaroon ng anak at masaganang buhay</w:t>
            </w:r>
          </w:p>
        </w:tc>
      </w:tr>
    </w:tbl>
    <w:p>
      <w:pPr>
        <w:pStyle w:val="WordBankMedium"/>
      </w:pPr>
      <w:r>
        <w:t xml:space="preserve">   Determinado    </w:t>
      </w:r>
      <w:r>
        <w:t xml:space="preserve">   pandudusta    </w:t>
      </w:r>
      <w:r>
        <w:t xml:space="preserve">   Momma    </w:t>
      </w:r>
      <w:r>
        <w:t xml:space="preserve">   Aesir    </w:t>
      </w:r>
      <w:r>
        <w:t xml:space="preserve">   Buad    </w:t>
      </w:r>
      <w:r>
        <w:t xml:space="preserve">   Mitolohiya    </w:t>
      </w:r>
      <w:r>
        <w:t xml:space="preserve">   Buyo    </w:t>
      </w:r>
      <w:r>
        <w:t xml:space="preserve">   Ambrosia    </w:t>
      </w:r>
      <w:r>
        <w:t xml:space="preserve">   imortal    </w:t>
      </w:r>
      <w:r>
        <w:t xml:space="preserve">   nagpuyos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Krusigrama</dc:title>
  <dcterms:created xsi:type="dcterms:W3CDTF">2021-10-11T10:34:42Z</dcterms:created>
  <dcterms:modified xsi:type="dcterms:W3CDTF">2021-10-11T10:34:42Z</dcterms:modified>
</cp:coreProperties>
</file>