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NAGDAKLA KAY PSYCHE SA PALASYO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MENSAHERO NG MDA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DALADALA NI PSYCHE NA PATALIM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 ANG TUMULO KAY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SIYA ANG DIYOS NG PROPESIYA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NAGKASAL KAY PSYCHE SA PALASYPO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ANONGKULAY NG TUBIG SA BALON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TAWAG NI CUPID KAY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BAGAY NA HINDI BINIGAY NI PSYCHE KAY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PINAGDALAHAN KAY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 INAKALA NI PSYCHE KAY CUPID NUNG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SIYA ANG INA NI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HULING PAGSUBOK NA TUMULONG KAY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HAYOP NA TUMULONG SA PANGALAWANG PAGSUBOK NI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ILAN MAGKAKAPATID SILA PSYCHE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MALIIT NA HAYOIP NA TUMULONG KAY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DIYOS SA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ANONG HAYOP ANG MAY GINTONG BALAHIBO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KAYLANGAN PUNUIN NI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BAKIT PINAKAIN NG AMBROSIA SI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 ANG HININGI NI PSYCHE KAY PROSERPINE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TINAGURIANG REYNA SA ILALIM NG LUPA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PAGKAIN NG DIYOS AT DIYOSA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PINAKAMAGANDANG SA TATLONG 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ANAK NI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PINAGLAGYAN NG KAGANDAHAN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BINIGAY NI PSYCHE SA MGA KAPATID 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PINAGBIGYAN NI PSYCHE NG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KUMUHA NG ITIM NA TUBIG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UNANG PINAGWA NI VENUS KAY PSYCHE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2022-08-22T21:54:24Z</dcterms:created>
  <dcterms:modified xsi:type="dcterms:W3CDTF">2022-08-22T21:54:24Z</dcterms:modified>
</cp:coreProperties>
</file>