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Krustvārdu mīkla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Kur visi sapulcejas 1200gadā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 krustneši izdarija ar jersikas pili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1224fada kad kaujā krita Tālivaldis tad vacieši  sadalīja pārējās Tālavas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Kā sauca sēļu pili ko iekaroja krustneši?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1202gadā tika izveidot ordenis kas tas. Ija par ordeni?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Tālivalža dēli 1214gada padevās.....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Uzkurieni devas Gotlandes karotaji?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Uz kurieni vasaras beigas devās krustneši?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1212gadā bruņenieki atņema bišu kokus un ....... Autīnes Latgaļiem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Kā sauca galvano Gotlandes bīskapa vards?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Krustvārdu mīkla</dc:title>
  <dcterms:created xsi:type="dcterms:W3CDTF">2021-10-11T10:34:19Z</dcterms:created>
  <dcterms:modified xsi:type="dcterms:W3CDTF">2021-10-11T10:34:19Z</dcterms:modified>
</cp:coreProperties>
</file>