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Krustvārdu mīkla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Termometrs ar kuru var izmērīt augstas temperatūras no attāluma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Eiropā izmantotā grādu skala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Viela , kas atrodas medicīniskajos termometros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Ķermeņa sasiluma pakāpi mēra?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Slikts siltuma vadītājs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Lielākais siltumstarojuma avots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Siltuma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Priekšmets ar kuru mēra temperatūru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 ir augstāka ķermeņa temperatūra, tad daļiņas kustas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Populārs siltumenerģijas avots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Labs siltuma vadītājs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Viela ar 327 grādu kušanas temperatūru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Siltumu arī izraisa arī ....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Mākslīgs siltuma vadītājs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Kādās vielās notiek siltumvadīšana?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</dc:title>
  <dcterms:created xsi:type="dcterms:W3CDTF">2021-10-11T10:34:32Z</dcterms:created>
  <dcterms:modified xsi:type="dcterms:W3CDTF">2021-10-11T10:34:32Z</dcterms:modified>
</cp:coreProperties>
</file>