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Krustvārdu mīkla.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Neveselīgs uzturs veicina 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% no dienā nepieciešamā enerģijas daudzuma jāuzņem brokastīs?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Vai elektroniskā cigarete ir kaitīga veselībai?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 uzturā vajag lietot maz?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 kādu produktu cilvēks uzņem kalciju?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Cik litrus ūdens cilvēkam nepieciešams uzņemt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Viela kas ir cigaretē un izraisa atkarību?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 dara naktī lai atpūstos?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 sauc atkarību no darba?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Maize ir bagāta ar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Cik % ar taukiem dienā jāuzņem no kopīgā enerģijas daudzuma?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izraisa paģiras?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Vai kalorijas ir jāskaita?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vissvarīgākā ēdienreize?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Kāds riska faktors ir darbam piespiedu pozā?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 ir visizplatītākā slimība ar kuru var saslimt smēķējot?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nepieciešams pilnvērtīgai kaulu attīstībai?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Vai sāls uzturā palielina risku saslimt?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 izraisa alkohols, cigaretes, narkotikas?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Cikos ieteicams ēst vakariņas?</w:t>
            </w:r>
          </w:p>
        </w:tc>
      </w:tr>
    </w:tbl>
    <w:p>
      <w:pPr>
        <w:pStyle w:val="WordBankMedium"/>
      </w:pPr>
      <w:r>
        <w:t xml:space="preserve">   darbaholisms    </w:t>
      </w:r>
      <w:r>
        <w:t xml:space="preserve">   25    </w:t>
      </w:r>
      <w:r>
        <w:t xml:space="preserve">   35    </w:t>
      </w:r>
      <w:r>
        <w:t xml:space="preserve">   divus    </w:t>
      </w:r>
      <w:r>
        <w:t xml:space="preserve">   erganomiskais    </w:t>
      </w:r>
      <w:r>
        <w:t xml:space="preserve">   sešos    </w:t>
      </w:r>
      <w:r>
        <w:t xml:space="preserve">   Jā    </w:t>
      </w:r>
      <w:r>
        <w:t xml:space="preserve">   depresiju    </w:t>
      </w:r>
      <w:r>
        <w:t xml:space="preserve">   Kalcijs    </w:t>
      </w:r>
      <w:r>
        <w:t xml:space="preserve">   Jā    </w:t>
      </w:r>
      <w:r>
        <w:t xml:space="preserve">   guļ    </w:t>
      </w:r>
      <w:r>
        <w:t xml:space="preserve">   saldumus    </w:t>
      </w:r>
      <w:r>
        <w:t xml:space="preserve">   pienu    </w:t>
      </w:r>
      <w:r>
        <w:t xml:space="preserve">   Atkarību    </w:t>
      </w:r>
      <w:r>
        <w:t xml:space="preserve">   vēzis    </w:t>
      </w:r>
      <w:r>
        <w:t xml:space="preserve">   nikotīns    </w:t>
      </w:r>
      <w:r>
        <w:t xml:space="preserve">   brokastis    </w:t>
      </w:r>
      <w:r>
        <w:t xml:space="preserve">   alkohols    </w:t>
      </w:r>
      <w:r>
        <w:t xml:space="preserve">   ogļhidrātiem    </w:t>
      </w:r>
      <w:r>
        <w:t xml:space="preserve">   Jā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mīkla.</dc:title>
  <dcterms:created xsi:type="dcterms:W3CDTF">2021-10-11T10:35:13Z</dcterms:created>
  <dcterms:modified xsi:type="dcterms:W3CDTF">2021-10-11T10:35:13Z</dcterms:modified>
</cp:coreProperties>
</file>