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Krustvārdu mīkla 6.klasei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Laiks pirms Ziemassvētkiem, kurā cilvēki uz 40 dienām atsakās no kāda pārtikas produkta lietošanas uzturā.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Skaista latviešu dziesma, kuru 6.klase dziedās skolas Eglītē.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Koka pūšaminstruments ar zemu skanējumu.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Dziesmas "Saule, Pērkons, Daugava" mūzikas autora uzvārds.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Metālpušaminstruments ar augstu skanējumu.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Polifonā mūzikas forma, kurā visas balsis dzied vienu un to pašu melodiju, iestājoties dažādos laikos.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Senlatviešu aktivitātes Ziemassvētku vakarā: iešana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Augsta sieviešu balss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Šī komponista populārākā kora dziesma ir "Gaismas pils".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Kristiešu galvenā aktivitāte Ziemassvētku vakarā.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Instruments, kuru spēlē gan ar rokām, gan ar kājām.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Senlatviešu aktivitāte Ziemassvētkos:  bluķa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Kā sauc Ziemassvētku vecīša priekšteci? Svētais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Pilsēta, kurā 1510.gadā izrotāta pirmā Ziemassvētku eglīte pasaulē.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Sarežģīta polifonās mūzikas forma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Faktūras veids, kurā visas balsis dzied vai spēlē vienu un to pašu melodiju.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Tautasdziesma ar pavadījumu vai papildu balsīm.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Vācu komponists, daudzu ērģeļskaņdarbu autors.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Krustvārdu mīkla 6.klasei</dc:title>
  <dcterms:created xsi:type="dcterms:W3CDTF">2021-12-22T03:36:04Z</dcterms:created>
  <dcterms:modified xsi:type="dcterms:W3CDTF">2021-12-22T03:36:04Z</dcterms:modified>
</cp:coreProperties>
</file>