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Krustvārdu mīkla. Jēdzieni.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Kas ir kompetentu valsts institūciju darbība, kuras rezultātā top juridiski likumi vai notiek to grozīšana, papildināšana vai atcelšana.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Kas ir tradīciju, morāles normu nodrošināta iespēja?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Kā sauc valsts institūcija, kas valsts vārdā likumā noteiktā kārtībā izskata civillietas un krimināllietas?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Kā sauc personu, kas ievēlēta kādā valsts varas institūcijā?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Kā sauc pasākumu, darbību kopums, ko veic noteikta cilvēku grupa ar mērķi izraudzīt un pilnvarot kādu personu vai kādas personas valsts vai sabiedrisku uzdevumu izpildei?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Kā sauc pārmaiņas, pārkārtojumus kādā sabiedrības dzīves sfērā, kas ir izdarīts, nepārveidojot pastāvošās sociālās struktūras pamatus?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Kā sauc juristu, kas aizstāv vai pārstāv kādu personu tiesu lietās vai sniedz padomus juridiskos jautājumos?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Kā sauc noteiktā formā sastādītu oficiālu dokumentu?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Kā sauc amatpersonu, sabiedrisko un politisko darbinieku uzpirkšanu?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Kā sauc tiesības un iespēja valdīt, noteikt, pakļaut?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Kā sauc politikas režīmu, kur augstākā vara pieder tautai (pilsoņu vairākumam), kas tieši vai ar vēlētu pārstāvju starpniecību izlemj svarīgākos valsts dzīves jautājumus?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Kas ir valsts pamatlikums?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Kā sauc personu, kas pieder pie noteiktas valsts?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Kas ir naudas summā izteikts ieņēmumu un izdevumu plāns?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Kā sauc sabiedrisko darbību nozari, kurā ietilpst valsts iekārta, pārvalde, darbība, attiecības starp valstīm, tautām, sociālām grupām?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Krustvārdu mīkla. Jēdzieni.</dc:title>
  <dcterms:created xsi:type="dcterms:W3CDTF">2021-10-11T10:34:30Z</dcterms:created>
  <dcterms:modified xsi:type="dcterms:W3CDTF">2021-10-11T10:34:30Z</dcterms:modified>
</cp:coreProperties>
</file>