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Krustvārdu mīkla ''Satversme''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Grāmatas, kas izdotas, lai padziļinātu izpratni par Satversmē ierakstīto, sauc par Satversmes...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cik tautas priekšstāvjiem sastāv Saeima?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centrālo valsts pārvaldes iestādi?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Tiesneši Latvijā ir neatkarīgi un padoti vienīgi...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Kāds ir pašreizējā Latvijas Valsts prezidenta uzvārds?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Viena no Latvijas Valsts prezidenta rezidencēm ir Rīgas...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Kāds ir maksimālais gadu skaits, ko viens Latvijas prezidents var valdīt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vēl sauc Satversmes ievadu?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 cilvēki Latvijā likuma priekš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 tiesa Latvijā lemj par likumu atbilstību Satversmei?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Cik gadus vecam jābūt juristam, lai varētu kļūt par Satversmes tiesas tiesnesi?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Kurā mēnesī tiek rīkotas Saeimas vēlēšanas?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 ministrija izstrādā valsts budžeta plānu?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Satversmi izveidoja Satversmes...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Neatkarīgu valsts iestādi, kas veic revīziju par publisko līdzekļu lietošanu, sauc par Valsts...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 ''Satversme''</dc:title>
  <dcterms:created xsi:type="dcterms:W3CDTF">2021-10-11T10:34:27Z</dcterms:created>
  <dcterms:modified xsi:type="dcterms:W3CDTF">2021-10-11T10:34:27Z</dcterms:modified>
</cp:coreProperties>
</file>