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Krustvārdu mīkla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Volfgangs Amadejs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Melodijas posma atkārtojums no citas skaņas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Stīgu instruments, pēc izskata līdzīgs vijolei, tāpēc to vienmēr spēlē sēdus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P. Čaikovska balets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Pēc kārtas sarindotas skaņas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Mūzikas instruments, kas ir daudzās baznīcās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Solodziedājums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Liels četrdaļīgs skaņdarbs orķestrim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Klavieru priekštecis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Krustvārdu mīkla</dc:title>
  <dcterms:created xsi:type="dcterms:W3CDTF">2021-10-11T10:33:51Z</dcterms:created>
  <dcterms:modified xsi:type="dcterms:W3CDTF">2021-10-11T10:33:51Z</dcterms:modified>
</cp:coreProperties>
</file>