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Krustvārdu mīkla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sauc mēnesi, kurā dzima K.Elsbergs?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Nosauc 1985. gada K.Elsberga tulkojumu?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Kāds uzvārds ir mūziķim, kurš sarakstījis dziesmas ar K.Elsberga vārdiem?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 sauc dzejnieci, kura bija K.Elsberga māti?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 sauca žurnālu, kurā strādāja K.Elsbergs?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Tautība?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sauca K.Elsberga pirmo dzejoļa publikāciju?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Kurā pilsētā dzimis K.Elsbergs?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sauca namu, kurā K. Elsbergs gāja bojā?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sauca izdevniecību, kurā K.Elsbergs strādāja?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Cik K.Elsbergam ir dzejoļu krājumu?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</dc:title>
  <dcterms:created xsi:type="dcterms:W3CDTF">2021-10-11T10:33:56Z</dcterms:created>
  <dcterms:modified xsi:type="dcterms:W3CDTF">2021-10-11T10:33:56Z</dcterms:modified>
</cp:coreProperties>
</file>