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Kādu vielu cilvēks dienā uzņem 35-45%?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Eļļa, kas ir vērtīga veselībai.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Jauniešu un pieaugušo vidū izplatīta atkarība?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ir veselīga uzrura pamatprincips?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Viss veselīgākā maize?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Atkarība no azartspēlēm jeb...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 cilvēkam dod ogļhidrāti?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Vajadzīgās uztruvielas organisms saņem 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Viena no spēcīgakajām atkarībām 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Viela ko arsti lieto narkomānijas ārstēšanai?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Kādas vielas iedarbojas uz centrālo nervu sistēmu?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Ko ietekmē narkotikas?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Kādā krāsā ir metadols?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ķermenim dod siltumu un amortizāciju?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Atkarības, kas ir sastopama dsrba vidē?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Fiziska aktivitāte ko iecienījuši veci cilvēki.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jaizdzer vismaz 2l dienā?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ķermenim dod ogļhidrātus un energiju?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atkarību, kas ir saistīta ar tehnoloģijām?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Narkotiska viela, kas tiek gatavota no kokas krūma lapām?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Svarīgākā edienreize dienā.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atbild par normālu organisma funkcionēšanu?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Primāra, hroniska, progresejoša slimība, kas grauj cilvēka dzīves?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Viena no pasaulē izplatītītākajām sintetisko narkotiku grupām?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patstāvīgi iedarbojas uz cilvēku organismu?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 cilvēks dara natī, lai atpūstos?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notiek, ja pārdozē vielas?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 bieži mēdz dēvēt par vieglajām narkotkām?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Kādas jūras veltes jaietur uzturā?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Vielas, kas atrodas cigaretēs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</dc:title>
  <dcterms:created xsi:type="dcterms:W3CDTF">2021-10-11T10:34:02Z</dcterms:created>
  <dcterms:modified xsi:type="dcterms:W3CDTF">2021-10-11T10:34:02Z</dcterms:modified>
</cp:coreProperties>
</file>