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Krustvārdu mīkla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Svarīgākā ēdienreize.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sauc cilvēku, kas pārdod narkotikas?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Ēdienreize, kurai jāsatur ap 50% kaloriju.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 olbaltumvielām visbagātākais produkts.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Atkarības parasti izraisa ... saspringums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 ir primāra, hroniska un progresējoša slimība, kas grauj cilvēka fizisko un psihisko veselību.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Liels simptoms atkarībai.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Kas izraisa paģiras?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Veģetārais produkts, ar ko iespējams uzņemt olbaltumvielas.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Zālītes īstais vārds.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Maize ir bagāta ar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Narkotiska viela, kas ir jāšpricē vēnās.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Ēdienreizi nedrīkst aizstāt ar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Atkarība, ko izraisa dators.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Svarīgākais ieteikums veselīgam uzturam.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Kaulu stiprinoša viela.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 sauc cilvēku, kurš lieto narkorikas?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Vielas/lietas lietošana speciālos gadījumos.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1g ... satur 9,3 kcal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Cik daudzas ēdienreizes ir ieteiktas dienā?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Krustvārdu mīkla</dc:title>
  <dcterms:created xsi:type="dcterms:W3CDTF">2021-10-11T10:34:10Z</dcterms:created>
  <dcterms:modified xsi:type="dcterms:W3CDTF">2021-10-11T10:34:10Z</dcterms:modified>
</cp:coreProperties>
</file>