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Krustvārdu mīkla par Billi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Ticība kurā kristīja Billi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Dzīvnieka tauki kurus papicis izlēja izlietnē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Vieta kur dzīvoja vecaistēvs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Billes draudzene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Iela kurā dzīvoja Bille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Vieta kurā dzīvoja Bille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Bērnu skaits kuri piebiedrojās Billei pēc izdzīšanas no mājām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Sieviete kura gulēja Billes gūltā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Billes mīļākais cilvēks ģimenē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Mūzikas mājasdarbā Billei bija jāraksta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Krāsa kādā bija Billes parādu burtnīca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Mammas draudzenes vārds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Bērnu sapņu zeme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Billes tantes vārds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Braucienu skaits ar karuseli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Bērni kuri vasarā brauca uz laukiem dzīvot un strādāt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Dzīvnieks no kā Billes tētis nokrita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Latu skaits ko papicis iedeva Billei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Billes drauga vārds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Vārds kuru Bille vēlējās sev kristībās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 par Billi </dc:title>
  <dcterms:created xsi:type="dcterms:W3CDTF">2021-10-11T10:34:23Z</dcterms:created>
  <dcterms:modified xsi:type="dcterms:W3CDTF">2021-10-11T10:34:23Z</dcterms:modified>
</cp:coreProperties>
</file>